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508-509  金銮琐记·鸰原录·思子轩传奇  珠岩荀山人三种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508-509  金銮琐记·鸰原录·思子轩传奇  珠岩荀山人三种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508-509  金銮琐记·鸰原录·思子轩传奇  珠岩荀山人三种.html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