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354  潘文勤公（伯寅）奏疏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354  潘文勤公（伯寅）奏疏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354  潘文勤公（伯寅）奏疏.html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