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188  王光祈先生纪念册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188  王光祈先生纪念册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本书出售、求购地址：https://www.jiaokey.com/book/detail/10483401.html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188  王光祈先生纪念册.html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