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851  平定回疆剿擒逆菲方略  一、二、三、四、五、六、七、八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851  平定回疆剿擒逆菲方略  一、二、三、四、五、六、七、八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本书出售、求购地址：https://www.jiaokey.com/book/detail/10483400.html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851  平定回疆剿擒逆菲方略  一、二、三、四、五、六、七、八.html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