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530  阮性存遗稿卷5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530  阮性存遗稿卷5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本书出售、求购地址：https://www.jiaokey.com/book/detail/10483398.html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530  阮性存遗稿卷5.html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