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653  合肥执政年谱初稿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653  合肥执政年谱初稿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本书出售、求购地址：https://www.jiaokey.com/book/detail/10483397.html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653  合肥执政年谱初稿.html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