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398  张中丞  丹叔  奏议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398  张中丞  丹叔  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398  张中丞  丹叔  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