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529  陈英士先生纪念全集  一、二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529  陈英士先生纪念全集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本书出售、求购地址：https://www.jiaokey.com/book/detail/10483394.html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529  陈英士先生纪念全集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