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518-519  惕庵年谱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518-519  惕庵年谱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本书出售、求购地址：https://www.jiaokey.com/book/detail/10483393.html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518-519  惕庵年谱.html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