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523-526  满清稗史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523-526  满清稗史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本书出售、求购地址：https://www.jiaokey.com/book/detail/10483391.html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523-526  满清稗史.html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