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517  澄怀园自订年谱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517  澄怀园自订年谱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本书出售、求购地址：https://www.jiaokey.com/book/detail/10483388.html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517  澄怀园自订年谱.html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