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612  校邠庐抗议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612  校邠庐抗议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本书出售、求购地址：https://www.jiaokey.com/book/detail/10483387.html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612  校邠庐抗议.html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