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358-359  半隐庐丛稿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358-359  半隐庐丛稿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358-359  半隐庐丛稿.html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