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508-509  肃藻遗书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508-509  肃藻遗书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本书出售、求购地址：https://www.jiaokey.com/book/detail/10483385.html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508-509  肃藻遗书.html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