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920  西南游行杂写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920  西南游行杂写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920  西南游行杂写.html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