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404  江南制造局记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404  江南制造局记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本书出售、求购地址：https://www.jiaokey.com/book/detail/10483383.html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404  江南制造局记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