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510  云南北界勘察记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510  云南北界勘察记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本书出售、求购地址：https://www.jiaokey.com/book/detail/10483378.html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510  云南北界勘察记.html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