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527  辛亥革命北方实录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527  辛亥革命北方实录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本书出售、求购地址：https://www.jiaokey.com/book/detail/10483363.html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527  辛亥革命北方实录.html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