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852-4  嘉庆东巡纪事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852-4  嘉庆东巡纪事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本书出售、求购地址：https://www.jiaokey.com/book/detail/10483351.html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852-4  嘉庆东巡纪事.html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