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618  清宣统朝中日交涉史料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618  清宣统朝中日交涉史料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本书出售、求购地址：https://www.jiaokey.com/book/detail/10483346.html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618  清宣统朝中日交涉史料.html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