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616-617  滇事危言初集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616-617  滇事危言初集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616-617  滇事危言初集.html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