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第117辑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总页数：984</w:t>
      </w:r>
    </w:p>
    <w:p>
      <w:r>
        <w:t>更多请访问教客网: www.jiaokey.com</w:t>
      </w:r>
    </w:p>
    <w:p>
      <w:r>
        <w:t>光绪朝朱批奏折  第117辑 评论地址：https://www.jiaokey.com/book/detail/10483287.html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