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第38辑  第3册  片璧列国志  3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第38辑  第3册  片璧列国志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本书出售、求购地址：https://www.jiaokey.com/book/detail/10483183.html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第38辑  第3册  片璧列国志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