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第39辑  第5册  三下南唐  下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第39辑  第5册  三下南唐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本书出售、求购地址：https://www.jiaokey.com/book/detail/10483167.html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第39辑  第5册  三下南唐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