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第20辑  第5册  南史演义  下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第20辑  第5册  南史演义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本书出售、求购地址：https://www.jiaokey.com/book/detail/10483162.html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第20辑  第5册  南史演义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