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第35辑  第1册  鼎峙三国志传  上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第35辑  第1册  鼎峙三国志传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本书出售、求购地址：https://www.jiaokey.com/book/detail/10483159.html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第35辑  第1册  鼎峙三国志传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