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书名：二十五别史  2-5  绎名  1-4</w:t>
      </w:r>
    </w:p>
    <w:p>
      <w:r>
        <w:t>作者：马骕</w:t>
      </w:r>
    </w:p>
    <w:p>
      <w:r>
        <w:t>出版社：济南:齐鲁书社,2000.05</w:t>
      </w:r>
    </w:p>
    <w:p>
      <w:r>
        <w:t>出版日期：</w:t>
      </w:r>
    </w:p>
    <w:p>
      <w:r>
        <w:t>总页数：3391</w:t>
      </w:r>
    </w:p>
    <w:p>
      <w:r>
        <w:t>更多请访问教客网: www.jiaokey.com</w:t>
      </w:r>
    </w:p>
    <w:p>
      <w:r>
        <w:t>二十五别史  2-5  绎名  1-4 评论地址：https://www.jiaokey.com/book/detail/10483107.html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