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第26辑  第3册  狄青初传  下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第26辑  第3册  狄青初传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本书出售、求购地址：https://www.jiaokey.com/book/detail/10483091.html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第26辑  第3册  狄青初传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