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275  出使美日秘国日记  一、二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275  出使美日秘国日记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本书出售、求购地址：https://www.jiaokey.com/book/detail/10483090.html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275  出使美日秘国日记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