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书名：敦煌古籍叙录新编  第6册  史部</w:t>
      </w:r>
    </w:p>
    <w:p>
      <w:r>
        <w:t>作者：王重民原编；黄永武新编</w:t>
      </w:r>
    </w:p>
    <w:p>
      <w:r>
        <w:t>出版社：新文丰出版公司,1986.06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敦煌古籍叙录新编  第6册  史部 评论地址：https://www.jiaokey.com/book/detail/10483053.html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