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第13册  子部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敦煌古籍叙录新编  第13册  子部 评论地址：https://www.jiaokey.com/book/detail/10483038.html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