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书名：丛书集成续编  第210册  皱水轩词筌</w:t>
      </w:r>
    </w:p>
    <w:p>
      <w:r>
        <w:t>作者：</w:t>
      </w:r>
    </w:p>
    <w:p>
      <w:r>
        <w:t>出版社：新文丰出版公司,1989.07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丛书集成续编  第210册  皱水轩词筌 评论地址：https://www.jiaokey.com/book/detail/10482998.html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