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第275册  史地类·宋编年  宋纪事本末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第275册  史地类·宋编年  宋纪事本末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本书出售、求购地址：https://www.jiaokey.com/book/detail/10482821.html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第275册  史地类·宋编年  宋纪事本末.html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