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书名：四库全书存目丛书  社会科学类考试谥法奏议经国方略</w:t>
      </w:r>
    </w:p>
    <w:p>
      <w:r>
        <w:t>作者：四库全书存目丛书编纂委员会</w:t>
      </w:r>
    </w:p>
    <w:p>
      <w:r>
        <w:t>出版社：</w:t>
      </w:r>
    </w:p>
    <w:p>
      <w:r>
        <w:t>出版日期：</w:t>
      </w:r>
    </w:p>
    <w:p>
      <w:r>
        <w:t>总页数：802</w:t>
      </w:r>
    </w:p>
    <w:p>
      <w:r>
        <w:t>更多请访问教客网: www.jiaokey.com</w:t>
      </w:r>
    </w:p>
    <w:p>
      <w:r>
        <w:t>四库全书存目丛书  社会科学类考试谥法奏议经国方略 评论地址：https://www.jiaokey.com/book/detail/10482785.html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