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东坡志林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传世藏书·子库·杂记  1  东坡志林 评论地址：https://www.jiaokey.com/book/detail/10482644.html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