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书名：传世藏书·子库·杂记  2  万历野获编</w:t>
      </w:r>
    </w:p>
    <w:p>
      <w:r>
        <w:t>作者：熊月之，钱杭</w:t>
      </w:r>
    </w:p>
    <w:p>
      <w:r>
        <w:t>出版社：海口：海南国际新闻出版中心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传世藏书·子库·杂记  2  万历野获编 评论地址：https://www.jiaokey.com/book/detail/10482618.html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