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传世藏书·子库·杂记  板桥杂记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传世藏书·子库·杂记  板桥杂记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本书出售、求购地址：https://www.jiaokey.com/book/detail/10482603.html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关键词搜索：https://www.jiaokey.com/tag/传世藏书·子库·杂记  板桥杂记.html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