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19  存目提要  20种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19  存目提要  20种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本书出售、求购地址：https://www.jiaokey.com/book/detail/10482593.html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19  存目提要  20种.html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