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14  东塾读书记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14  东塾读书记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本书出售、求购地址：https://www.jiaokey.com/book/detail/10482592.html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14  东塾读书记.html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