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17  癸巳类稿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17  癸巳类稿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本书出售、求购地址：https://www.jiaokey.com/book/detail/10482582.html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17  癸巳类稿.html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