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10  客座赘语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10  客座赘语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本书出售、求购地址：https://www.jiaokey.com/book/detail/10482577.html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10  客座赘语.html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