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丛书集成三编  第29册  语文学类·音韵  自然科学类·算学、算术、几何、天文学、历法、时令、虫类</w:t>
      </w:r>
    </w:p>
    <w:p>
      <w:r>
        <w:rPr>
          <w:rFonts w:ascii="宋体" w:hAnsi="宋体" w:eastAsia="宋体"/>
          <w:sz w:val="24"/>
        </w:rPr>
        <w:t>王德毅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丛书集成三编  第29册  语文学类·音韵  自然科学类·算学、算术、几何、天文学、历法、时令、虫类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本书出售、求购地址：https://www.jiaokey.com/book/detail/10482575.html</w:t>
      </w:r>
    </w:p>
    <w:p>
      <w:r>
        <w:t>更多相关图书推荐：https://www.jiaokey.com</w:t>
      </w:r>
    </w:p>
    <w:p>
      <w:r>
        <w:t>王德毅 其他作品：https://www.jiaokey.com/tag/王德毅.html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关键词搜索：https://www.jiaokey.com/tag/丛书集成三编  第29册  语文学类·音韵  自然科学类·算学、算术、几何、天文学、历法、时令、虫类.html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