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18  日下旧闻考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18  日下旧闻考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本书出售、求购地址：https://www.jiaokey.com/book/detail/10482570.html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18  日下旧闻考.html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