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8  南村辍耕录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8  南村辍耕录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本书出售、求购地址：https://www.jiaokey.com/book/detail/10482558.html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8  南村辍耕录.html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