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传世藏书·子库·文史笔记  7  困学纪闻</w:t>
      </w:r>
    </w:p>
    <w:p>
      <w:r>
        <w:rPr>
          <w:rFonts w:ascii="宋体" w:hAnsi="宋体" w:eastAsia="宋体"/>
          <w:sz w:val="24"/>
        </w:rPr>
        <w:t>熊月之，钱杭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传世藏书·子库·文史笔记  7  困学纪闻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熊月之，钱杭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本书出售、求购地址：https://www.jiaokey.com/book/detail/10482554.html</w:t>
      </w:r>
    </w:p>
    <w:p>
      <w:r>
        <w:t>更多相关图书推荐：https://www.jiaokey.com</w:t>
      </w:r>
    </w:p>
    <w:p>
      <w:r>
        <w:t>熊月之，钱杭 其他作品：https://www.jiaokey.com/tag/熊月之，钱杭.html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关键词搜索：https://www.jiaokey.com/tag/传世藏书·子库·文史笔记  7  困学纪闻.html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