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2  广韵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2  广韵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本书出售、求购地址：https://www.jiaokey.com/book/detail/10482549.html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2  广韵.html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