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3  酉阳杂俎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3  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本书出售、求购地址：https://www.jiaokey.com/book/detail/10482547.html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3  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