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1  说文解字注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1  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本书出售、求购地址：https://www.jiaokey.com/book/detail/10482535.html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海口市：海南国际新闻出版中心 出版图书：https://www.jiaokey.com/tag/海口市：海南国际新闻出版中心.html</w:t>
      </w:r>
    </w:p>
    <w:p>
      <w:r>
        <w:t>关键词搜索：https://www.jiaokey.com/tag/传世藏书·经库·语言文字  1  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