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5  三遂平妖传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5  三遂平妖传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本书出售、求购地址：https://www.jiaokey.com/book/detail/10482533.html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5  三遂平妖传.html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