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2  经传释词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2  经传释词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本书出售、求购地址：https://www.jiaokey.com/book/detail/10482518.html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关键词搜索：https://www.jiaokey.com/tag/传世藏书·经库·语言文字  2  经传释词.html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